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书名：新世纪的探索</w:t>
      </w:r>
    </w:p>
    <w:p>
      <w:r>
        <w:t>作者：张新民主编</w:t>
      </w:r>
    </w:p>
    <w:p>
      <w:r>
        <w:t>出版社：湖南商务职业技术学院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新世纪的探索 评论地址：https://www.jiaokey.com/book/detail/12895859.html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