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王林旭卷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王林旭卷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本书出售、求购地址：https://www.jiaokey.com/book/detail/12895831.html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王林旭卷.html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