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与你在巅峰相会  让梦想照进现实，只需6步</w:t>
      </w:r>
    </w:p>
    <w:p>
      <w:r>
        <w:rPr>
          <w:rFonts w:ascii="宋体" w:hAnsi="宋体" w:eastAsia="宋体"/>
          <w:sz w:val="24"/>
        </w:rPr>
        <w:t>（美）金克拉（Zig Ziglar）著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与你在巅峰相会  让梦想照进现实，只需6步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（美）金克拉（Zig Ziglar）著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本书出售、求购地址：https://www.jiaokey.com/book/detail/12895792.html</w:t>
      </w:r>
    </w:p>
    <w:p>
      <w:r>
        <w:t>更多相关图书推荐：https://www.jiaokey.com</w:t>
      </w:r>
    </w:p>
    <w:p>
      <w:r>
        <w:t>（美）金克拉（Zig Ziglar）著 其他作品：https://www.jiaokey.com/tag/（美）金克拉（Zig Ziglar）著.html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关键词搜索：https://www.jiaokey.com/tag/与你在巅峰相会  让梦想照进现实，只需6步.html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