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最有趣的智慧故事全集  精华版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最有趣的智慧故事全集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本书出售、求购地址：https://www.jiaokey.com/book/detail/12895791.html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关键词搜索：https://www.jiaokey.com/tag/最有趣的智慧故事全集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