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书名：《数字电子技术基础简明教程》同步辅导及习题全解</w:t>
      </w:r>
    </w:p>
    <w:p>
      <w:r>
        <w:t>作者：卢莹莹主编</w:t>
      </w:r>
    </w:p>
    <w:p>
      <w:r>
        <w:t>出版社：徐州：中国矿业大学出版社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《数字电子技术基础简明教程》同步辅导及习题全解 评论地址：https://www.jiaokey.com/book/detail/12895788.html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