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书名：实用书信大全  下</w:t>
      </w:r>
    </w:p>
    <w:p>
      <w:r>
        <w:t>作者：刘怀山著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实用书信大全  下 评论地址：https://www.jiaokey.com/book/detail/12895750.html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