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外交风云录  建设卷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外交风云录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本书出售、求购地址：https://www.jiaokey.com/book/detail/12895742.html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关键词搜索：https://www.jiaokey.com/tag/外交风云录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