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精妙暗示技巧  如何打造你的黄金印象  上</w:t>
      </w:r>
    </w:p>
    <w:p>
      <w:r>
        <w:rPr>
          <w:rFonts w:ascii="宋体" w:hAnsi="宋体" w:eastAsia="宋体"/>
          <w:sz w:val="24"/>
        </w:rPr>
        <w:t>吴洪激，简朴生著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精妙暗示技巧  如何打造你的黄金印象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吴洪激，简朴生著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本书出售、求购地址：https://www.jiaokey.com/book/detail/12895718.html</w:t>
      </w:r>
    </w:p>
    <w:p>
      <w:r>
        <w:t>更多相关图书推荐：https://www.jiaokey.com</w:t>
      </w:r>
    </w:p>
    <w:p>
      <w:r>
        <w:t>吴洪激，简朴生著 其他作品：https://www.jiaokey.com/tag/吴洪激，简朴生著.html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关键词搜索：https://www.jiaokey.com/tag/精妙暗示技巧  如何打造你的黄金印象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