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玉笛惊魂  下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玉笛惊魂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本书出售、求购地址：https://www.jiaokey.com/book/detail/12895656.html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关键词搜索：https://www.jiaokey.com/tag/玉笛惊魂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