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怒吼的北平  奠基卷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怒吼的北平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本书出售、求购地址：https://www.jiaokey.com/book/detail/12895648.html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关键词搜索：https://www.jiaokey.com/tag/怒吼的北平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