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多姿多彩的中国少数民族  神州风采卷</w:t>
      </w:r>
    </w:p>
    <w:p>
      <w:r>
        <w:rPr>
          <w:rFonts w:ascii="宋体" w:hAnsi="宋体" w:eastAsia="宋体"/>
          <w:sz w:val="24"/>
        </w:rPr>
        <w:t>王振锋，马振行编著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多姿多彩的中国少数民族  神州风采卷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王振锋，马振行编著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本书出售、求购地址：https://www.jiaokey.com/book/detail/12895647.html</w:t>
      </w:r>
    </w:p>
    <w:p>
      <w:r>
        <w:t>更多相关图书推荐：https://www.jiaokey.com</w:t>
      </w:r>
    </w:p>
    <w:p>
      <w:r>
        <w:t>王振锋，马振行编著 其他作品：https://www.jiaokey.com/tag/王振锋，马振行编著.html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关键词搜索：https://www.jiaokey.com/tag/多姿多彩的中国少数民族  神州风采卷.html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