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书名：英汉翻译教程同步练习册</w:t>
      </w:r>
    </w:p>
    <w:p>
      <w:r>
        <w:t>作者：沈万顺主编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英汉翻译教程同步练习册 评论地址：https://www.jiaokey.com/book/detail/12895620.html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