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沈从文传  全译本</w:t>
      </w:r>
    </w:p>
    <w:p>
      <w:r>
        <w:rPr>
          <w:rFonts w:ascii="宋体" w:hAnsi="宋体" w:eastAsia="宋体"/>
          <w:sz w:val="24"/>
        </w:rPr>
        <w:t>（美）金介甫（kinkley，Jeffrey C.）著；符家钦译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（美）金介甫（kinkley，Jeffrey C.）著；符家钦译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本书出售、求购地址：https://www.jiaokey.com/book/detail/12895581.html</w:t>
      </w:r>
    </w:p>
    <w:p>
      <w:r>
        <w:t>更多相关图书推荐：https://www.jiaokey.com</w:t>
      </w:r>
    </w:p>
    <w:p>
      <w:r>
        <w:t>（美）金介甫（kinkley，Jeffrey C.）著；符家钦译 其他作品：https://www.jiaokey.com/tag/（美）金介甫（kinkley，Jeffrey C.）著；符家钦译.html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关键词搜索：https://www.jiaokey.com/tag/沈从文传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