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书名：决战巴塞罗那  第25届奥运会大视角</w:t>
      </w:r>
    </w:p>
    <w:p>
      <w:r>
        <w:t>作者：周宇红，谢燕群编著</w:t>
      </w:r>
    </w:p>
    <w:p>
      <w:r>
        <w:t>出版社：成都：四川人民出版社</w:t>
      </w:r>
    </w:p>
    <w:p>
      <w:r>
        <w:t>出版日期：1992.05</w:t>
      </w:r>
    </w:p>
    <w:p>
      <w:r>
        <w:t>总页数：247</w:t>
      </w:r>
    </w:p>
    <w:p>
      <w:r>
        <w:t>更多请访问教客网: www.jiaokey.com</w:t>
      </w:r>
    </w:p>
    <w:p>
      <w:r>
        <w:t>决战巴塞罗那  第25届奥运会大视角 评论地址：https://www.jiaokey.com/book/detail/12895580.html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