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闪光的金牌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闪光的金牌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本书出售、求购地址：https://www.jiaokey.com/book/detail/12895562.html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关键词搜索：https://www.jiaokey.com/tag/闪光的金牌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