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短命皇帝袁世凯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短命皇帝袁世凯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本书出售、求购地址：https://www.jiaokey.com/book/detail/12895560.html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关键词搜索：https://www.jiaokey.com/tag/短命皇帝袁世凯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