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红岩精神  民族之魂卷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红岩精神  民族之魂卷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本书出售、求购地址：https://www.jiaokey.com/book/detail/12895558.html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关键词搜索：https://www.jiaokey.com/tag/红岩精神  民族之魂卷.html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