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书名：大师解惑  处世的真谛</w:t>
      </w:r>
    </w:p>
    <w:p>
      <w:r>
        <w:t>作者：张树武主编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大师解惑  处世的真谛 评论地址：https://www.jiaokey.com/book/detail/12895545.html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