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城市的心跳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城市的心跳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本书出售、求购地址：https://www.jiaokey.com/book/detail/12895525.html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关键词搜索：https://www.jiaokey.com/tag/城市的心跳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