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铭记千秋的爱国主义教育基地  神州风采卷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铭记千秋的爱国主义教育基地  神州风采卷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本书出售、求购地址：https://www.jiaokey.com/book/detail/12895522.html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关键词搜索：https://www.jiaokey.com/tag/铭记千秋的爱国主义教育基地  神州风采卷.html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