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传统与创新  大学的通识教育与再整合</w:t>
      </w:r>
    </w:p>
    <w:p>
      <w:r>
        <w:rPr>
          <w:rFonts w:ascii="宋体" w:hAnsi="宋体" w:eastAsia="宋体"/>
          <w:sz w:val="24"/>
        </w:rPr>
        <w:t>RobertL.Belknap，RichardKuhns著；国立编译馆主译；谢明珊译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传统与创新  大学的通识教育与再整合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RobertL.Belknap，RichardKuhns著；国立编译馆主译；谢明珊译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本书出售、求购地址：https://www.jiaokey.com/book/detail/12895466.html</w:t>
      </w:r>
    </w:p>
    <w:p>
      <w:r>
        <w:t>更多相关图书推荐：https://www.jiaokey.com</w:t>
      </w:r>
    </w:p>
    <w:p>
      <w:r>
        <w:t>RobertL.Belknap，RichardKuhns著；国立编译馆主译；谢明珊译 其他作品：https://www.jiaokey.com/tag/RobertL.Belknap，RichardKuhns著；国立编译馆主译；谢明珊译.html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关键词搜索：https://www.jiaokey.com/tag/传统与创新  大学的通识教育与再整合.html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