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高级中学  西洋文化史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高级中学  西洋文化史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本书出售、求购地址：https://www.jiaokey.com/book/detail/12895455.html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关键词搜索：https://www.jiaokey.com/tag/高级中学  高级中学  西洋文化史.html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