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私立大专院校预算的编制执行与控制</w:t>
      </w:r>
    </w:p>
    <w:p>
      <w:r>
        <w:rPr>
          <w:rFonts w:ascii="宋体" w:hAnsi="宋体" w:eastAsia="宋体"/>
          <w:sz w:val="24"/>
        </w:rPr>
        <w:t>蔡信夫著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私立大专院校预算的编制执行与控制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本书出售、求购地址：https://www.jiaokey.com/book/detail/12895413.html</w:t>
      </w:r>
    </w:p>
    <w:p>
      <w:r>
        <w:t>更多相关图书推荐：https://www.jiaokey.com</w:t>
      </w:r>
    </w:p>
    <w:p>
      <w:r>
        <w:t>蔡信夫著 其他作品：https://www.jiaokey.com/tag/蔡信夫著.html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关键词搜索：https://www.jiaokey.com/tag/私立大专院校预算的编制执行与控制.html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