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书名：知识诞生的奥秘</w:t>
      </w:r>
    </w:p>
    <w:p>
      <w:r>
        <w:t>作者：梅桌忠夫著；余阿勋，刘&lt;font color=Red&gt;辉&lt;/font&gt;译</w:t>
      </w:r>
    </w:p>
    <w:p>
      <w:r>
        <w:t>出版社：晨钟出版社股份有限公司,1974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知识诞生的奥秘 评论地址：https://www.jiaokey.com/book/detail/12895404.html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