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高等教育管理时尚理论流变史</w:t>
      </w:r>
    </w:p>
    <w:p>
      <w:r>
        <w:rPr>
          <w:rFonts w:ascii="宋体" w:hAnsi="宋体" w:eastAsia="宋体"/>
          <w:sz w:val="24"/>
        </w:rPr>
        <w:t>（美）罗伯特·伯恩鲍姆著；孙继成译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高等教育管理时尚理论流变史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（美）罗伯特·伯恩鲍姆著；孙继成译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本书出售、求购地址：https://www.jiaokey.com/book/detail/12895360.html</w:t>
      </w:r>
    </w:p>
    <w:p>
      <w:r>
        <w:t>更多相关图书推荐：https://www.jiaokey.com</w:t>
      </w:r>
    </w:p>
    <w:p>
      <w:r>
        <w:t>（美）罗伯特·伯恩鲍姆著；孙继成译 其他作品：https://www.jiaokey.com/tag/（美）罗伯特·伯恩鲍姆著；孙继成译.html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关键词搜索：https://www.jiaokey.com/tag/高等教育管理时尚理论流变史.html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