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课程秩序的绿洲  哥伦比亚学院的核心课程</w:t>
      </w:r>
    </w:p>
    <w:p>
      <w:r>
        <w:rPr>
          <w:rFonts w:ascii="宋体" w:hAnsi="宋体" w:eastAsia="宋体"/>
          <w:sz w:val="24"/>
        </w:rPr>
        <w:t>TimothyP.Cross著；国立编译馆主译；谢明珊译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课程秩序的绿洲  哥伦比亚学院的核心课程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TimothyP.Cross著；国立编译馆主译；谢明珊译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本书出售、求购地址：https://www.jiaokey.com/book/detail/12895354.html</w:t>
      </w:r>
    </w:p>
    <w:p>
      <w:r>
        <w:t>更多相关图书推荐：https://www.jiaokey.com</w:t>
      </w:r>
    </w:p>
    <w:p>
      <w:r>
        <w:t>TimothyP.Cross著；国立编译馆主译；谢明珊译 其他作品：https://www.jiaokey.com/tag/TimothyP.Cross著；国立编译馆主译；谢明珊译.html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关键词搜索：https://www.jiaokey.com/tag/课程秩序的绿洲  哥伦比亚学院的核心课程.html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