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哈佛  长春藤名校巡礼</w:t>
      </w:r>
    </w:p>
    <w:p>
      <w:r>
        <w:rPr>
          <w:rFonts w:ascii="宋体" w:hAnsi="宋体" w:eastAsia="宋体"/>
          <w:sz w:val="24"/>
        </w:rPr>
        <w:t>李家祺著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哈佛  长春藤名校巡礼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本书出售、求购地址：https://www.jiaokey.com/book/detail/12895344.html</w:t>
      </w:r>
    </w:p>
    <w:p>
      <w:r>
        <w:t>更多相关图书推荐：https://www.jiaokey.com</w:t>
      </w:r>
    </w:p>
    <w:p>
      <w:r>
        <w:t>李家祺著 其他作品：https://www.jiaokey.com/tag/李家祺著.html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关键词搜索：https://www.jiaokey.com/tag/遇见  哈佛  长春藤名校巡礼.html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