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国民中学  家庭电器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国民中学  家庭电器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本书出售、求购地址：https://www.jiaokey.com/book/detail/12895333.html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关键词搜索：https://www.jiaokey.com/tag/国民中学  家庭电器.html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