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PSSC高中物理总复习  上</w:t>
      </w:r>
    </w:p>
    <w:p>
      <w:r>
        <w:rPr>
          <w:rFonts w:ascii="宋体" w:hAnsi="宋体" w:eastAsia="宋体"/>
          <w:sz w:val="24"/>
        </w:rPr>
        <w:t>张崇愷，黄兴宙编著；吴友仁校订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PSSC高中物理总复习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张崇愷，黄兴宙编著；吴友仁校订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本书出售、求购地址：https://www.jiaokey.com/book/detail/12895327.html</w:t>
      </w:r>
    </w:p>
    <w:p>
      <w:r>
        <w:t>更多相关图书推荐：https://www.jiaokey.com</w:t>
      </w:r>
    </w:p>
    <w:p>
      <w:r>
        <w:t>张崇愷，黄兴宙编著；吴友仁校订 其他作品：https://www.jiaokey.com/tag/张崇愷，黄兴宙编著；吴友仁校订.html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关键词搜索：https://www.jiaokey.com/tag/PSSC高中物理总复习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