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台大高等教育论壇  迈向顶尖  大学的辦学策略与方法</w:t>
      </w:r>
    </w:p>
    <w:p>
      <w:r>
        <w:rPr>
          <w:rFonts w:ascii="宋体" w:hAnsi="宋体" w:eastAsia="宋体"/>
          <w:sz w:val="24"/>
        </w:rPr>
        <w:t>国立台湾大学人文社会高等研究院著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台大高等教育论壇  迈向顶尖  大学的辦学策略与方法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国立台湾大学人文社会高等研究院著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本书出售、求购地址：https://www.jiaokey.com/book/detail/12895320.html</w:t>
      </w:r>
    </w:p>
    <w:p>
      <w:r>
        <w:t>更多相关图书推荐：https://www.jiaokey.com</w:t>
      </w:r>
    </w:p>
    <w:p>
      <w:r>
        <w:t>国立台湾大学人文社会高等研究院著 其他作品：https://www.jiaokey.com/tag/国立台湾大学人文社会高等研究院著.html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关键词搜索：https://www.jiaokey.com/tag/台大高等教育论壇  迈向顶尖  大学的辦学策略与方法.html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