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现代新书  保护孩子的安全</w:t>
      </w:r>
    </w:p>
    <w:p>
      <w:r>
        <w:rPr>
          <w:rFonts w:ascii="宋体" w:hAnsi="宋体" w:eastAsia="宋体"/>
          <w:sz w:val="24"/>
        </w:rPr>
        <w:t>蜜雪尔·伊莉特著；张丽珍译；林燕卿审定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现代新书  保护孩子的安全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蜜雪尔·伊莉特著；张丽珍译；林燕卿审定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本书出售、求购地址：https://www.jiaokey.com/book/detail/12895300.html</w:t>
      </w:r>
    </w:p>
    <w:p>
      <w:r>
        <w:t>更多相关图书推荐：https://www.jiaokey.com</w:t>
      </w:r>
    </w:p>
    <w:p>
      <w:r>
        <w:t>蜜雪尔·伊莉特著；张丽珍译；林燕卿审定 其他作品：https://www.jiaokey.com/tag/蜜雪尔·伊莉特著；张丽珍译；林燕卿审定.html</w:t>
      </w:r>
    </w:p>
    <w:p>
      <w:r>
        <w:t>新雨出版社 出版图书：https://www.jiaokey.com/tag/新雨出版社.html</w:t>
      </w:r>
    </w:p>
    <w:p>
      <w:r>
        <w:t>关键词搜索：https://www.jiaokey.com/tag/现代新书  保护孩子的安全.html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