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书名：只要我长大  2  了解七到十二岁的孩子</w:t>
      </w:r>
    </w:p>
    <w:p>
      <w:r>
        <w:t>作者：陈淑娟等著；钟思嘉博士主编</w:t>
      </w:r>
    </w:p>
    <w:p>
      <w:r>
        <w:t>出版社：桂冠图书股份有限公司</w:t>
      </w:r>
    </w:p>
    <w:p>
      <w:r>
        <w:t>出版日期：民国75.05</w:t>
      </w:r>
    </w:p>
    <w:p>
      <w:r>
        <w:t>总页数：197</w:t>
      </w:r>
    </w:p>
    <w:p>
      <w:r>
        <w:t>更多请访问教客网: www.jiaokey.com</w:t>
      </w:r>
    </w:p>
    <w:p>
      <w:r>
        <w:t>只要我长大  2  了解七到十二岁的孩子 评论地址：https://www.jiaokey.com/book/detail/12895298.html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