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民国中学  统计制图  全1册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民国中学  统计制图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本书出售、求购地址：https://www.jiaokey.com/book/detail/12895270.html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关键词搜索：https://www.jiaokey.com/tag/民国中学  统计制图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