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民国中学  制缝饰服  全1册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民国中学  制缝饰服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本书出售、求购地址：https://www.jiaokey.com/book/detail/12895269.html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关键词搜索：https://www.jiaokey.com/tag/民国中学  制缝饰服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