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书名：留美辅导  附最新教育部认可美国大学名单</w:t>
      </w:r>
    </w:p>
    <w:p>
      <w:r>
        <w:t>作者：林宝山著</w:t>
      </w:r>
    </w:p>
    <w:p>
      <w:r>
        <w:t>出版社：复文图书出版社</w:t>
      </w:r>
    </w:p>
    <w:p>
      <w:r>
        <w:t>出版日期：民国73.07</w:t>
      </w:r>
    </w:p>
    <w:p>
      <w:r>
        <w:t>总页数：198</w:t>
      </w:r>
    </w:p>
    <w:p>
      <w:r>
        <w:t>更多请访问教客网: www.jiaokey.com</w:t>
      </w:r>
    </w:p>
    <w:p>
      <w:r>
        <w:t>留美辅导  附最新教育部认可美国大学名单 评论地址：https://www.jiaokey.com/book/detail/12895258.html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