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生命的演化</w:t>
      </w:r>
    </w:p>
    <w:p>
      <w:r>
        <w:rPr>
          <w:rFonts w:ascii="宋体" w:hAnsi="宋体" w:eastAsia="宋体"/>
          <w:sz w:val="24"/>
        </w:rPr>
        <w:t>杨荣祥著；国立教育资料馆主编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杨荣祥著；国立教育资料馆主编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约幼狮文化事业股份有限公司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本书出售、求购地址：https://www.jiaokey.com/book/detail/12895234.html</w:t>
      </w:r>
    </w:p>
    <w:p>
      <w:r>
        <w:t>更多相关图书推荐：https://www.jiaokey.com</w:t>
      </w:r>
    </w:p>
    <w:p>
      <w:r>
        <w:t>杨荣祥著；国立教育资料馆主编 其他作品：https://www.jiaokey.com/tag/杨荣祥著；国立教育资料馆主编.html</w:t>
      </w:r>
    </w:p>
    <w:p>
      <w:r>
        <w:t>约幼狮文化事业股份有限公司 出版图书：https://www.jiaokey.com/tag/约幼狮文化事业股份有限公司.html</w:t>
      </w:r>
    </w:p>
    <w:p>
      <w:r>
        <w:t>关键词搜索：https://www.jiaokey.com/tag/生命的演化.html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