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了解学习障碍与失智症  发展中的有效介入</w:t>
      </w:r>
    </w:p>
    <w:p>
      <w:r>
        <w:rPr>
          <w:rFonts w:ascii="宋体" w:hAnsi="宋体" w:eastAsia="宋体"/>
          <w:sz w:val="24"/>
        </w:rPr>
        <w:t>DianaKerr著；陈美君译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了解学习障碍与失智症  发展中的有效介入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DianaKerr著；陈美君译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本书出售、求购地址：https://www.jiaokey.com/book/detail/12895177.html</w:t>
      </w:r>
    </w:p>
    <w:p>
      <w:r>
        <w:t>更多相关图书推荐：https://www.jiaokey.com</w:t>
      </w:r>
    </w:p>
    <w:p>
      <w:r>
        <w:t>DianaKerr著；陈美君译 其他作品：https://www.jiaokey.com/tag/DianaKerr著；陈美君译.html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关键词搜索：https://www.jiaokey.com/tag/了解学习障碍与失智症  发展中的有效介入.html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