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书名：听觉障碍教育语文训练与知动训练教材教法</w:t>
      </w:r>
    </w:p>
    <w:p>
      <w:r>
        <w:t>作者：林宝贵主编</w:t>
      </w:r>
    </w:p>
    <w:p>
      <w:r>
        <w:t>出版社：复文图书出版社</w:t>
      </w:r>
    </w:p>
    <w:p>
      <w:r>
        <w:t>出版日期：1983</w:t>
      </w:r>
    </w:p>
    <w:p>
      <w:r>
        <w:t>总页数：281</w:t>
      </w:r>
    </w:p>
    <w:p>
      <w:r>
        <w:t>更多请访问教客网: www.jiaokey.com</w:t>
      </w:r>
    </w:p>
    <w:p>
      <w:r>
        <w:t>听觉障碍教育语文训练与知动训练教材教法 评论地址：https://www.jiaokey.com/book/detail/12895158.html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