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障碍教育  教养自闭症儿童  给家长的应用行为分析指南</w:t>
      </w:r>
    </w:p>
    <w:p>
      <w:r>
        <w:rPr>
          <w:rFonts w:ascii="宋体" w:hAnsi="宋体" w:eastAsia="宋体"/>
          <w:sz w:val="24"/>
        </w:rPr>
        <w:t>ShiraRichman著；赖丽珍译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障碍教育  教养自闭症儿童  给家长的应用行为分析指南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ShiraRichman著；赖丽珍译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本书出售、求购地址：https://www.jiaokey.com/book/detail/12895138.html</w:t>
      </w:r>
    </w:p>
    <w:p>
      <w:r>
        <w:t>更多相关图书推荐：https://www.jiaokey.com</w:t>
      </w:r>
    </w:p>
    <w:p>
      <w:r>
        <w:t>ShiraRichman著；赖丽珍译 其他作品：https://www.jiaokey.com/tag/ShiraRichman著；赖丽珍译.html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关键词搜索：https://www.jiaokey.com/tag/障碍教育  教养自闭症儿童  给家长的应用行为分析指南.html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