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障碍教育  拥抱个别差异的新典范  融合教育</w:t>
      </w:r>
    </w:p>
    <w:p>
      <w:r>
        <w:rPr>
          <w:rFonts w:ascii="宋体" w:hAnsi="宋体" w:eastAsia="宋体"/>
          <w:sz w:val="24"/>
        </w:rPr>
        <w:t>钮文英著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障碍教育  拥抱个别差异的新典范  融合教育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本书出售、求购地址：https://www.jiaokey.com/book/detail/12895126.html</w:t>
      </w:r>
    </w:p>
    <w:p>
      <w:r>
        <w:t>更多相关图书推荐：https://www.jiaokey.com</w:t>
      </w:r>
    </w:p>
    <w:p>
      <w:r>
        <w:t>钮文英著 其他作品：https://www.jiaokey.com/tag/钮文英著.html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关键词搜索：https://www.jiaokey.com/tag/障碍教育  拥抱个别差异的新典范  融合教育.html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