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国学概要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国学概要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本书出售、求购地址：https://www.jiaokey.com/book/detail/12895084.html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国学概要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