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人间的诗意  人生抒情诗读本  第2册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人间的诗意  人生抒情诗读本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本书出售、求购地址：https://www.jiaokey.com/book/detail/12895064.html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关键词搜索：https://www.jiaokey.com/tag/人间的诗意  人生抒情诗读本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