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  七年级  新课标  升级版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  七年级  新课标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本书出售、求购地址：https://www.jiaokey.com/book/detail/12895063.html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关键词搜索：https://www.jiaokey.com/tag/课堂作文  七年级  新课标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