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白话的中国  二十世纪人文读本  第2册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白话的中国  二十世纪人文读本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本书出售、求购地址：https://www.jiaokey.com/book/detail/12895046.html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关键词搜索：https://www.jiaokey.com/tag/白话的中国  二十世纪人文读本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