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初一英语  下  外研版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初一英语  下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本书出售、求购地址：https://www.jiaokey.com/book/detail/12895034.html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初一英语  下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