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高中政治  必修3  文化生活  人教版  修订版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高中政治  必修3  文化生活  人教版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本书出售、求购地址：https://www.jiaokey.com/book/detail/12895008.html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关键词搜索：https://www.jiaokey.com/tag/经纶学典教材解析  高中政治  必修3  文化生活  人教版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