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四年级  上  BS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四年级  上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本书出售、求购地址：https://www.jiaokey.com/book/detail/12895003.html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关键词搜索：https://www.jiaokey.com/tag/黄冈小状元数学详解  数学  四年级  上  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