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理解光圈  光圈优先（A v/A）拍摄进阶手册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理解光圈  光圈优先（A v/A）拍摄进阶手册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本书出售、求购地址：https://www.jiaokey.com/book/detail/12894951.html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关键词搜索：https://www.jiaokey.com/tag/理解光圈  光圈优先（A v/A）拍摄进阶手册.html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