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2011-2012年度高考满分作文规范读本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2011-2012年度高考满分作文规范读本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关键词搜索：https://www.jiaokey.com/tag/2011-2012年度高考满分作文规范读本.html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