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经济学常识  高中政治  选修2  人教版</w:t>
      </w:r>
    </w:p>
    <w:p>
      <w:r>
        <w:rPr>
          <w:rFonts w:ascii="宋体" w:hAnsi="宋体" w:eastAsia="宋体"/>
          <w:sz w:val="24"/>
        </w:rPr>
        <w:t>李洪禹，李建东主编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经济学常识  高中政治  选修2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李洪禹，李建东主编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本书出售、求购地址：https://www.jiaokey.com/book/detail/12894910.html</w:t>
      </w:r>
    </w:p>
    <w:p>
      <w:r>
        <w:t>更多相关图书推荐：https://www.jiaokey.com</w:t>
      </w:r>
    </w:p>
    <w:p>
      <w:r>
        <w:t>李洪禹，李建东主编 其他作品：https://www.jiaokey.com/tag/李洪禹，李建东主编.html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经济学常识  高中政治  选修2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